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186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Зальникову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Юрию Валентиновичу, </w:t>
      </w:r>
      <w:r>
        <w:rPr>
          <w:rFonts w:ascii="Times New Roman" w:eastAsia="Times New Roman" w:hAnsi="Times New Roman" w:cs="Times New Roman"/>
          <w:sz w:val="28"/>
          <w:szCs w:val="28"/>
        </w:rPr>
        <w:t>Зальниковой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Татьяне Михайловне о взыскании договорной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194-</w:t>
      </w:r>
      <w:r>
        <w:rPr>
          <w:rFonts w:ascii="Times New Roman" w:eastAsia="Times New Roman" w:hAnsi="Times New Roman" w:cs="Times New Roman"/>
          <w:sz w:val="28"/>
          <w:szCs w:val="28"/>
        </w:rPr>
        <w:t>199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к </w:t>
      </w:r>
      <w:r>
        <w:rPr>
          <w:rFonts w:ascii="Times New Roman" w:eastAsia="Times New Roman" w:hAnsi="Times New Roman" w:cs="Times New Roman"/>
          <w:sz w:val="28"/>
          <w:szCs w:val="28"/>
        </w:rPr>
        <w:t>Зальникову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Юрию Валентиновичу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Зальниковой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Татьяне Михайловне о взыскании договорной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олидарно с </w:t>
      </w:r>
      <w:r>
        <w:rPr>
          <w:rFonts w:ascii="Times New Roman" w:eastAsia="Times New Roman" w:hAnsi="Times New Roman" w:cs="Times New Roman"/>
          <w:sz w:val="28"/>
          <w:szCs w:val="28"/>
        </w:rPr>
        <w:t>Зальников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Валентинович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7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2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1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-Югре в гор. Нефтеюганске, СНИЛС </w:t>
      </w:r>
      <w:r>
        <w:rPr>
          <w:rStyle w:val="cat-UserDefinedgrp-2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Зальниковой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Татьяны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Михайловн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8rplc-2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Ханты-Мансийскому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ному округу-Югре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СНИЛС </w:t>
      </w:r>
      <w:r>
        <w:rPr>
          <w:rStyle w:val="cat-UserDefinedgrp-25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860</w:t>
      </w:r>
      <w:r>
        <w:rPr>
          <w:rFonts w:ascii="Times New Roman" w:eastAsia="Times New Roman" w:hAnsi="Times New Roman" w:cs="Times New Roman"/>
          <w:sz w:val="28"/>
          <w:szCs w:val="28"/>
        </w:rPr>
        <w:t>4029014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неустойку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солидарно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Зальников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Валентинович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Зальниковой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Татьян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Михайловн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доход бюджета города Нефтеюганска государственную </w:t>
      </w:r>
      <w:r>
        <w:rPr>
          <w:rFonts w:ascii="Times New Roman" w:eastAsia="Times New Roman" w:hAnsi="Times New Roman" w:cs="Times New Roman"/>
          <w:sz w:val="28"/>
          <w:szCs w:val="28"/>
        </w:rPr>
        <w:t>пошлину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12">
    <w:name w:val="cat-PassportData grp-17 rplc-12"/>
    <w:basedOn w:val="DefaultParagraphFont"/>
  </w:style>
  <w:style w:type="character" w:customStyle="1" w:styleId="cat-ExternalSystemDefinedgrp-23rplc-13">
    <w:name w:val="cat-ExternalSystemDefined grp-23 rplc-13"/>
    <w:basedOn w:val="DefaultParagraphFont"/>
  </w:style>
  <w:style w:type="character" w:customStyle="1" w:styleId="cat-ExternalSystemDefinedgrp-22rplc-14">
    <w:name w:val="cat-ExternalSystemDefined grp-22 rplc-14"/>
    <w:basedOn w:val="DefaultParagraphFont"/>
  </w:style>
  <w:style w:type="character" w:customStyle="1" w:styleId="cat-ExternalSystemDefinedgrp-21rplc-15">
    <w:name w:val="cat-ExternalSystemDefined grp-21 rplc-15"/>
    <w:basedOn w:val="DefaultParagraphFont"/>
  </w:style>
  <w:style w:type="character" w:customStyle="1" w:styleId="cat-UserDefinedgrp-24rplc-19">
    <w:name w:val="cat-UserDefined grp-24 rplc-19"/>
    <w:basedOn w:val="DefaultParagraphFont"/>
  </w:style>
  <w:style w:type="character" w:customStyle="1" w:styleId="cat-PassportDatagrp-18rplc-21">
    <w:name w:val="cat-PassportData grp-18 rplc-21"/>
    <w:basedOn w:val="DefaultParagraphFont"/>
  </w:style>
  <w:style w:type="character" w:customStyle="1" w:styleId="cat-UserDefinedgrp-25rplc-23">
    <w:name w:val="cat-UserDefined grp-25 rplc-23"/>
    <w:basedOn w:val="DefaultParagraphFont"/>
  </w:style>
  <w:style w:type="character" w:customStyle="1" w:styleId="cat-UserDefinedgrp-26rplc-31">
    <w:name w:val="cat-UserDefined grp-26 rplc-31"/>
    <w:basedOn w:val="DefaultParagraphFont"/>
  </w:style>
  <w:style w:type="character" w:customStyle="1" w:styleId="cat-UserDefinedgrp-27rplc-34">
    <w:name w:val="cat-UserDefined grp-27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